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43" w:rsidRDefault="000A4DCE">
      <w:pPr>
        <w:pStyle w:val="Title"/>
      </w:pPr>
      <w:r>
        <w:t>ЗАПИСНИК О УСМЕНО ПОДНЕТОМ ЗАХТЕВУ</w:t>
      </w:r>
    </w:p>
    <w:p w:rsidR="00165643" w:rsidRDefault="000A4DCE">
      <w:r>
        <w:t>ОРГАН ВЛАСТИ: ____________________________</w:t>
      </w:r>
    </w:p>
    <w:p w:rsidR="00165643" w:rsidRDefault="000A4DCE">
      <w:r>
        <w:t>БРОЈ: ____________________________</w:t>
      </w:r>
    </w:p>
    <w:p w:rsidR="00165643" w:rsidRDefault="000A4DCE">
      <w:r>
        <w:t>ДАТУМ: ____ / ____ / ______ године</w:t>
      </w:r>
    </w:p>
    <w:p w:rsidR="00165643" w:rsidRDefault="000A4DCE">
      <w:r>
        <w:t>МЕСТО: ____________________________</w:t>
      </w:r>
    </w:p>
    <w:p w:rsidR="00165643" w:rsidRDefault="000A4DCE">
      <w:pPr>
        <w:pStyle w:val="Heading1"/>
      </w:pPr>
      <w:r>
        <w:t>ЗАПИСНИК</w:t>
      </w:r>
    </w:p>
    <w:p w:rsidR="00165643" w:rsidRDefault="000A4DCE">
      <w:r>
        <w:t xml:space="preserve">о усмено поднетом захтеву за приступ информацијама од јавног </w:t>
      </w:r>
      <w:r>
        <w:t>значаја</w:t>
      </w:r>
    </w:p>
    <w:p w:rsidR="00165643" w:rsidRDefault="000A4DCE">
      <w:r>
        <w:t>Дана __________ године, у просторијама ____________________________, усмено се обратио/ла:</w:t>
      </w:r>
    </w:p>
    <w:p w:rsidR="00165643" w:rsidRDefault="000A4DCE">
      <w:r>
        <w:t>Име и презиме: ____________________________________________</w:t>
      </w:r>
    </w:p>
    <w:p w:rsidR="00165643" w:rsidRDefault="000A4DCE">
      <w:r>
        <w:t>Адреса (опционо): __________________________________________</w:t>
      </w:r>
    </w:p>
    <w:p w:rsidR="00165643" w:rsidRDefault="000A4DCE">
      <w:r>
        <w:t>Контакт (телефон/е-mail, опционо): _</w:t>
      </w:r>
      <w:r>
        <w:t>__________________________</w:t>
      </w:r>
    </w:p>
    <w:p w:rsidR="00165643" w:rsidRDefault="000A4DCE">
      <w:r>
        <w:t>са захтевом да му/јој се омогући приступ следећој информацији од јавног значаја:</w:t>
      </w:r>
    </w:p>
    <w:p w:rsidR="00165643" w:rsidRDefault="000A4DCE">
      <w:r>
        <w:t>Опис тражене информације:</w:t>
      </w:r>
    </w:p>
    <w:p w:rsidR="00165643" w:rsidRDefault="000A4DCE">
      <w:r>
        <w:t>____________________________________________________________</w:t>
      </w:r>
    </w:p>
    <w:p w:rsidR="00165643" w:rsidRDefault="000A4DCE">
      <w:r>
        <w:t>____________________________________________________________</w:t>
      </w:r>
      <w:bookmarkStart w:id="0" w:name="_GoBack"/>
      <w:bookmarkEnd w:id="0"/>
    </w:p>
    <w:p w:rsidR="00165643" w:rsidRDefault="000A4DCE">
      <w:r>
        <w:t>____________________________________________________________</w:t>
      </w:r>
    </w:p>
    <w:p w:rsidR="00165643" w:rsidRDefault="000A4DCE">
      <w:r>
        <w:t>Начин доставе (заокружити): увид / копија / електронски / друго</w:t>
      </w:r>
    </w:p>
    <w:p w:rsidR="00165643" w:rsidRDefault="000A4DCE">
      <w:r>
        <w:br/>
        <w:t>Подносилац захтева: _________________________</w:t>
      </w:r>
    </w:p>
    <w:p w:rsidR="00165643" w:rsidRDefault="000A4DCE">
      <w:r>
        <w:t>Службено лице: _________________________</w:t>
      </w:r>
    </w:p>
    <w:p w:rsidR="00165643" w:rsidRDefault="000A4DCE">
      <w:r>
        <w:br w:type="page"/>
      </w:r>
    </w:p>
    <w:p w:rsidR="00165643" w:rsidRDefault="000A4DCE">
      <w:pPr>
        <w:pStyle w:val="Heading1"/>
      </w:pPr>
      <w:r>
        <w:lastRenderedPageBreak/>
        <w:t>ИНТЕРНО УПУТСТВО</w:t>
      </w:r>
    </w:p>
    <w:p w:rsidR="00165643" w:rsidRDefault="000A4DCE">
      <w:r>
        <w:t>1. Обавеза пријема захте</w:t>
      </w:r>
      <w:r>
        <w:t>ва: Усмени захтев се не сме одбити.</w:t>
      </w:r>
    </w:p>
    <w:p w:rsidR="00165643" w:rsidRDefault="000A4DCE">
      <w:r>
        <w:t>2. Сачињавање записника: Попунити образац одмах.</w:t>
      </w:r>
    </w:p>
    <w:p w:rsidR="00165643" w:rsidRDefault="000A4DCE">
      <w:r>
        <w:t>3. Потпис: Потпис службеног лица, подносилац по жељи.</w:t>
      </w:r>
    </w:p>
    <w:p w:rsidR="00165643" w:rsidRDefault="000A4DCE">
      <w:r>
        <w:t>4. Даље поступање: Завести као писани захтев.</w:t>
      </w:r>
    </w:p>
    <w:p w:rsidR="00165643" w:rsidRDefault="000A4DCE">
      <w:r>
        <w:t>5. Напомена: Усмени захтев има исту правну снагу као писани.</w:t>
      </w:r>
    </w:p>
    <w:sectPr w:rsidR="001656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4DCE"/>
    <w:rsid w:val="0015074B"/>
    <w:rsid w:val="00165643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05449-C77B-4B7F-9497-067F79E0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cp:lastPrinted>2026-04-24T06:02:00Z</cp:lastPrinted>
  <dcterms:created xsi:type="dcterms:W3CDTF">2026-04-24T11:10:00Z</dcterms:created>
  <dcterms:modified xsi:type="dcterms:W3CDTF">2026-04-24T11:10:00Z</dcterms:modified>
</cp:coreProperties>
</file>